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</w:t>
      </w:r>
    </w:p>
    <w:p>
      <w:pPr>
        <w:pStyle w:val="Questions"/>
      </w:pPr>
      <w:r>
        <w:t xml:space="preserve">1. NURSGATIE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HCLTO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AMRJO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LTCESOH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AUERTN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ESNAAPTL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ALDE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LGNSAI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EBLA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AORITYMJ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IEAOTQNU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ATLUANR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DLAET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ANME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EESALP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TABYILI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MTENA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RAEUTOQ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LAQUE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ISGN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2021-10-11T17:24:58Z</dcterms:created>
  <dcterms:modified xsi:type="dcterms:W3CDTF">2021-10-11T17:24:58Z</dcterms:modified>
</cp:coreProperties>
</file>