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sheriff    </w:t>
      </w:r>
      <w:r>
        <w:t xml:space="preserve">   generous    </w:t>
      </w:r>
      <w:r>
        <w:t xml:space="preserve">   miracle    </w:t>
      </w:r>
      <w:r>
        <w:t xml:space="preserve">   great    </w:t>
      </w:r>
      <w:r>
        <w:t xml:space="preserve">   wonderful    </w:t>
      </w:r>
      <w:r>
        <w:t xml:space="preserve">   paragraph    </w:t>
      </w:r>
      <w:r>
        <w:t xml:space="preserve">   protesting    </w:t>
      </w:r>
      <w:r>
        <w:t xml:space="preserve">   adjective    </w:t>
      </w:r>
      <w:r>
        <w:t xml:space="preserve">   against    </w:t>
      </w:r>
      <w:r>
        <w:t xml:space="preserve">   marathon    </w:t>
      </w:r>
      <w:r>
        <w:t xml:space="preserve">   imagination    </w:t>
      </w:r>
      <w:r>
        <w:t xml:space="preserve">   plenty    </w:t>
      </w:r>
      <w:r>
        <w:t xml:space="preserve">   general    </w:t>
      </w:r>
      <w:r>
        <w:t xml:space="preserve">   several    </w:t>
      </w:r>
      <w:r>
        <w:t xml:space="preserve">   spirit    </w:t>
      </w:r>
      <w:r>
        <w:t xml:space="preserve">   forest    </w:t>
      </w:r>
      <w:r>
        <w:t xml:space="preserve">   tale    </w:t>
      </w:r>
      <w:r>
        <w:t xml:space="preserve">   interested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</dc:title>
  <dcterms:created xsi:type="dcterms:W3CDTF">2021-10-11T17:24:59Z</dcterms:created>
  <dcterms:modified xsi:type="dcterms:W3CDTF">2021-10-11T17:24:59Z</dcterms:modified>
</cp:coreProperties>
</file>