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thoughtful    </w:t>
      </w:r>
      <w:r>
        <w:t xml:space="preserve">   foreword    </w:t>
      </w:r>
      <w:r>
        <w:t xml:space="preserve">   forward    </w:t>
      </w:r>
      <w:r>
        <w:t xml:space="preserve">   throughout    </w:t>
      </w:r>
      <w:r>
        <w:t xml:space="preserve">   thorough    </w:t>
      </w:r>
      <w:r>
        <w:t xml:space="preserve">   enough    </w:t>
      </w:r>
      <w:r>
        <w:t xml:space="preserve">   pancake    </w:t>
      </w:r>
      <w:r>
        <w:t xml:space="preserve">   moonlight    </w:t>
      </w:r>
      <w:r>
        <w:t xml:space="preserve">   allowed    </w:t>
      </w:r>
      <w:r>
        <w:t xml:space="preserve">   rough    </w:t>
      </w:r>
      <w:r>
        <w:t xml:space="preserve">   thought    </w:t>
      </w:r>
      <w:r>
        <w:t xml:space="preserve">   through    </w:t>
      </w:r>
      <w:r>
        <w:t xml:space="preserve">   aloud    </w:t>
      </w:r>
      <w:r>
        <w:t xml:space="preserve">   dough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2021-10-11T17:25:01Z</dcterms:created>
  <dcterms:modified xsi:type="dcterms:W3CDTF">2021-10-11T17:25:01Z</dcterms:modified>
</cp:coreProperties>
</file>