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aborigines    </w:t>
      </w:r>
      <w:r>
        <w:t xml:space="preserve">   Australia    </w:t>
      </w:r>
      <w:r>
        <w:t xml:space="preserve">   Botany Bay    </w:t>
      </w:r>
      <w:r>
        <w:t xml:space="preserve">   captain    </w:t>
      </w:r>
      <w:r>
        <w:t xml:space="preserve">   convicts    </w:t>
      </w:r>
      <w:r>
        <w:t xml:space="preserve">   explorers    </w:t>
      </w:r>
      <w:r>
        <w:t xml:space="preserve">   farmers    </w:t>
      </w:r>
      <w:r>
        <w:t xml:space="preserve">   fleet    </w:t>
      </w:r>
      <w:r>
        <w:t xml:space="preserve">   huts    </w:t>
      </w:r>
      <w:r>
        <w:t xml:space="preserve">   kangaroo    </w:t>
      </w:r>
      <w:r>
        <w:t xml:space="preserve">   rations    </w:t>
      </w:r>
      <w:r>
        <w:t xml:space="preserve">   settlers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2021-10-11T17:25:04Z</dcterms:created>
  <dcterms:modified xsi:type="dcterms:W3CDTF">2021-10-11T17:25:04Z</dcterms:modified>
</cp:coreProperties>
</file>