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Spelling 15: More Related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medicinal    </w:t>
      </w:r>
      <w:r>
        <w:t xml:space="preserve">   medicine    </w:t>
      </w:r>
      <w:r>
        <w:t xml:space="preserve">   obligation    </w:t>
      </w:r>
      <w:r>
        <w:t xml:space="preserve">   oblige    </w:t>
      </w:r>
      <w:r>
        <w:t xml:space="preserve">   repetition    </w:t>
      </w:r>
      <w:r>
        <w:t xml:space="preserve">   repeated    </w:t>
      </w:r>
      <w:r>
        <w:t xml:space="preserve">   distribution    </w:t>
      </w:r>
      <w:r>
        <w:t xml:space="preserve">   distribute    </w:t>
      </w:r>
      <w:r>
        <w:t xml:space="preserve">   patriotic    </w:t>
      </w:r>
      <w:r>
        <w:t xml:space="preserve">   patriots    </w:t>
      </w:r>
      <w:r>
        <w:t xml:space="preserve">   combination    </w:t>
      </w:r>
      <w:r>
        <w:t xml:space="preserve">   combine    </w:t>
      </w:r>
      <w:r>
        <w:t xml:space="preserve">   disposition    </w:t>
      </w:r>
      <w:r>
        <w:t xml:space="preserve">   disposed    </w:t>
      </w:r>
      <w:r>
        <w:t xml:space="preserve">   proposition    </w:t>
      </w:r>
      <w:r>
        <w:t xml:space="preserve">   propose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15: More Related Words</dc:title>
  <dcterms:created xsi:type="dcterms:W3CDTF">2021-10-11T17:25:49Z</dcterms:created>
  <dcterms:modified xsi:type="dcterms:W3CDTF">2021-10-11T17:25:49Z</dcterms:modified>
</cp:coreProperties>
</file>