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construct (something, typically something large)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great deal to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person singular present of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indicating the point in space at which a journey, motion, or action starts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or part of an object that presents itself to view or that is normally seen or used first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in relation to her child or 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and past participle of say.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utter words so as to convey information, an opinion, a feeling or intention, or an instruction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asking for information specifying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Busy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and past participle of win.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2021-10-11T17:25:07Z</dcterms:created>
  <dcterms:modified xsi:type="dcterms:W3CDTF">2021-10-11T17:25:07Z</dcterms:modified>
</cp:coreProperties>
</file>