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season of the year.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put one knee down to the ground and bow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and dignified.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installs and fixes pipes and water supply.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square made out of woven material, made for blowing someone's nose.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edible fish.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greenery from a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nut.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turnable object that is used for opening doors,cabinents,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vault underground.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little piece of food.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island or peninsula.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Facts, information, and skill in someone's brain.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passage between rose of seats.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support or pillar for a building.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skill for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Something, typically money, that is owned or due.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cabient or closet for putting things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can't feel parts of your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religious song or poem.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16</dc:title>
  <dcterms:created xsi:type="dcterms:W3CDTF">2021-10-11T17:26:16Z</dcterms:created>
  <dcterms:modified xsi:type="dcterms:W3CDTF">2021-10-11T17:26:16Z</dcterms:modified>
</cp:coreProperties>
</file>