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started to drift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2021-10-11T17:25:18Z</dcterms:created>
  <dcterms:modified xsi:type="dcterms:W3CDTF">2021-10-11T17:25:18Z</dcterms:modified>
</cp:coreProperties>
</file>