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Verb: to make something from parts, to make a house from bricks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Noun: a statement; a promise made in an official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Noun: a period of 100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Noun: a round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Noun: a two-wheeled vehicle which you ride by pushing two pedals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Noun: the middle of an area or an object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Noun: something that makes you feel surprised because it’s worth your admiration, because it’s so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Noun: a chart showing the date of each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Noun: a female of a fox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Noun: to take air into your lungs and let it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Adjective: definite and with no doubt at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Verb: to accept something as true/ correct; to accept that somebody is telling the 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1</dc:title>
  <dcterms:created xsi:type="dcterms:W3CDTF">2021-10-11T17:26:45Z</dcterms:created>
  <dcterms:modified xsi:type="dcterms:W3CDTF">2021-10-11T17:26:45Z</dcterms:modified>
</cp:coreProperties>
</file>