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Soms _________ ek baie gou kwaad.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tweede maand van die jaar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Onthou jy ______ ek van die dak af geval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___________ van opvoeding neem baie belangrike besluite.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eerste maand van die jaar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 die ________ as daar moeilikheid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Susan ____ gunsteling blom is 'n roos.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het my _________ gevra om by my te kom kuier.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jy ____ ooit in die moeilikheid?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______ altyd my beste gee.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1</dc:title>
  <dcterms:created xsi:type="dcterms:W3CDTF">2021-10-11T17:27:14Z</dcterms:created>
  <dcterms:modified xsi:type="dcterms:W3CDTF">2021-10-11T17:27:14Z</dcterms:modified>
</cp:coreProperties>
</file>