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not nice to ____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firework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marshy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 the baby's face lightly ____ the food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school I ____ my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pants don't...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dont ever go in a bears...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big ____ of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 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lays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____ to play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a fruit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</dc:title>
  <dcterms:created xsi:type="dcterms:W3CDTF">2021-10-11T17:26:05Z</dcterms:created>
  <dcterms:modified xsi:type="dcterms:W3CDTF">2021-10-11T17:26:05Z</dcterms:modified>
</cp:coreProperties>
</file>