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</w:t>
      </w:r>
    </w:p>
    <w:p>
      <w:pPr>
        <w:pStyle w:val="Questions"/>
      </w:pPr>
      <w:r>
        <w:t xml:space="preserve">1. 'ELTS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HD'E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LULY'O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’ID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C’ATN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TVAE'HN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'HDSE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LY'HETL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W'DE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SNAW'T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'HEYDT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WSEHN'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'OUYD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TAHNS'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EUDHLV'OS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</dc:title>
  <dcterms:created xsi:type="dcterms:W3CDTF">2021-10-11T17:25:22Z</dcterms:created>
  <dcterms:modified xsi:type="dcterms:W3CDTF">2021-10-11T17:25:22Z</dcterms:modified>
</cp:coreProperties>
</file>