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plant with leaves used to flavor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 with great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form into a curved or spiral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that is not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handbag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in a twisting or spiraling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stone edging to a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baby being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serious and severe manner of discipline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within the shell of an oyster used to make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good or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be seen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reason which something is done or created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spin quickly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round root with white flesh that is eaten as a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garment for the upper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food that we eat on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unclean</w:t>
            </w:r>
          </w:p>
        </w:tc>
      </w:tr>
    </w:tbl>
    <w:p>
      <w:pPr>
        <w:pStyle w:val="WordBankMedium"/>
      </w:pPr>
      <w:r>
        <w:t xml:space="preserve">   person    </w:t>
      </w:r>
      <w:r>
        <w:t xml:space="preserve">   sternly     </w:t>
      </w:r>
      <w:r>
        <w:t xml:space="preserve">   serpent    </w:t>
      </w:r>
      <w:r>
        <w:t xml:space="preserve">   worse    </w:t>
      </w:r>
      <w:r>
        <w:t xml:space="preserve">   pearl    </w:t>
      </w:r>
      <w:r>
        <w:t xml:space="preserve">   dirty    </w:t>
      </w:r>
      <w:r>
        <w:t xml:space="preserve">   birth    </w:t>
      </w:r>
      <w:r>
        <w:t xml:space="preserve">   shirt    </w:t>
      </w:r>
      <w:r>
        <w:t xml:space="preserve">   twirl    </w:t>
      </w:r>
      <w:r>
        <w:t xml:space="preserve">   swirl    </w:t>
      </w:r>
      <w:r>
        <w:t xml:space="preserve">   purse    </w:t>
      </w:r>
      <w:r>
        <w:t xml:space="preserve">   curl    </w:t>
      </w:r>
      <w:r>
        <w:t xml:space="preserve">   curve    </w:t>
      </w:r>
      <w:r>
        <w:t xml:space="preserve">   curb    </w:t>
      </w:r>
      <w:r>
        <w:t xml:space="preserve">   hurl    </w:t>
      </w:r>
      <w:r>
        <w:t xml:space="preserve">   turkey    </w:t>
      </w:r>
      <w:r>
        <w:t xml:space="preserve">   turnip    </w:t>
      </w:r>
      <w:r>
        <w:t xml:space="preserve">   purpose    </w:t>
      </w:r>
      <w:r>
        <w:t xml:space="preserve">   blurred    </w:t>
      </w:r>
      <w:r>
        <w:t xml:space="preserve">   herb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2021-10-11T17:25:28Z</dcterms:created>
  <dcterms:modified xsi:type="dcterms:W3CDTF">2021-10-11T17:25:28Z</dcterms:modified>
</cp:coreProperties>
</file>