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mailbox    </w:t>
      </w:r>
      <w:r>
        <w:t xml:space="preserve">   forever    </w:t>
      </w:r>
      <w:r>
        <w:t xml:space="preserve">   airport    </w:t>
      </w:r>
      <w:r>
        <w:t xml:space="preserve">   baby sit    </w:t>
      </w:r>
      <w:r>
        <w:t xml:space="preserve">   alarm clock    </w:t>
      </w:r>
      <w:r>
        <w:t xml:space="preserve">   driveway    </w:t>
      </w:r>
      <w:r>
        <w:t xml:space="preserve">   twenty two    </w:t>
      </w:r>
      <w:r>
        <w:t xml:space="preserve">   haircut    </w:t>
      </w:r>
      <w:r>
        <w:t xml:space="preserve">   flashlight    </w:t>
      </w:r>
      <w:r>
        <w:t xml:space="preserve">   classmate    </w:t>
      </w:r>
      <w:r>
        <w:t xml:space="preserve">   forehead    </w:t>
      </w:r>
      <w:r>
        <w:t xml:space="preserve">   goodbye    </w:t>
      </w:r>
      <w:r>
        <w:t xml:space="preserve">   all right    </w:t>
      </w:r>
      <w:r>
        <w:t xml:space="preserve">   anything    </w:t>
      </w:r>
      <w:r>
        <w:t xml:space="preserve">   make believe    </w:t>
      </w:r>
      <w:r>
        <w:t xml:space="preserve">   homesick    </w:t>
      </w:r>
      <w:r>
        <w:t xml:space="preserve">   toothbrush    </w:t>
      </w:r>
      <w:r>
        <w:t xml:space="preserve">   nearby    </w:t>
      </w:r>
      <w:r>
        <w:t xml:space="preserve">   fireplace    </w:t>
      </w:r>
      <w:r>
        <w:t xml:space="preserve">   somebody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2021-10-11T17:25:52Z</dcterms:created>
  <dcterms:modified xsi:type="dcterms:W3CDTF">2021-10-11T17:25:52Z</dcterms:modified>
</cp:coreProperties>
</file>