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#23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preliminary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between disputing people,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an antihistamine or its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or affecting antisepsis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two or more roads meet, especially when at least one is a major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movement toward a goal or to a further or higher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existing or occurring within the boundaries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medicine or other remedy for counteracting the effects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involving only students at the same school 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announce or declare in an official or formal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advance in rank, dignity,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take, seize, or halt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put or used in the place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or involving two or more academic disciplines or fields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used in the radiator of an internal-combustion engine to lower the freezing point of the cooling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being, situated , or acting between two points, stages, things,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or occurring within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or among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or unable to associate in a normal or friendly way with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into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medicine that inhibits the growth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of numerous Y- shaped protein molecules produced by B cells as a primary immune defense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#23 Crossword</dc:title>
  <dcterms:created xsi:type="dcterms:W3CDTF">2021-10-11T17:25:25Z</dcterms:created>
  <dcterms:modified xsi:type="dcterms:W3CDTF">2021-10-11T17:25:25Z</dcterms:modified>
</cp:coreProperties>
</file>