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live or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paper but you pay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hair gets to long and you want to cut it 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stick farmer use to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having to be recorded with other people then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something is scratched and was a big price but now its cheaper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were big now you are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now closer and now you can see it that it is 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someone did something nice and you appreciate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in you phone typing words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pelvis is shaped like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a bird that cant fly that has a long neck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fear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said that they will hurt them if they touch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figuring out a problem but you don't know that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get the answer and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it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show of anger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is digging a very big hole and workers 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2021-10-11T17:24:23Z</dcterms:created>
  <dcterms:modified xsi:type="dcterms:W3CDTF">2021-10-11T17:24:23Z</dcterms:modified>
</cp:coreProperties>
</file>