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look _________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party was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kid has a _______ of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ruled 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shouted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very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was very ________ for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very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toy is __________ 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Mum had a very _______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2021-10-11T17:25:40Z</dcterms:created>
  <dcterms:modified xsi:type="dcterms:W3CDTF">2021-10-11T17:25:40Z</dcterms:modified>
</cp:coreProperties>
</file>