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</w:tbl>
    <w:p>
      <w:pPr>
        <w:pStyle w:val="WordBankLarge"/>
      </w:pPr>
      <w:r>
        <w:t xml:space="preserve">   antwoord    </w:t>
      </w:r>
      <w:r>
        <w:t xml:space="preserve">   neem    </w:t>
      </w:r>
      <w:r>
        <w:t xml:space="preserve">   watter    </w:t>
      </w:r>
      <w:r>
        <w:t xml:space="preserve">   môre    </w:t>
      </w:r>
      <w:r>
        <w:t xml:space="preserve">   vandag    </w:t>
      </w:r>
      <w:r>
        <w:t xml:space="preserve">   gister    </w:t>
      </w:r>
      <w:r>
        <w:t xml:space="preserve">   maand    </w:t>
      </w:r>
      <w:r>
        <w:t xml:space="preserve">   tussen    </w:t>
      </w:r>
      <w:r>
        <w:t xml:space="preserve">   dankie    </w:t>
      </w:r>
      <w:r>
        <w:t xml:space="preserve">   asseblief    </w:t>
      </w:r>
      <w:r>
        <w:t xml:space="preserve">   alleen    </w:t>
      </w:r>
      <w:r>
        <w:t xml:space="preserve">   werk    </w:t>
      </w:r>
      <w:r>
        <w:t xml:space="preserve">   waarom    </w:t>
      </w:r>
      <w:r>
        <w:t xml:space="preserve">   skryf    </w:t>
      </w:r>
      <w:r>
        <w:t xml:space="preserve">   vraag    </w:t>
      </w:r>
      <w:r>
        <w:t xml:space="preserve">   miskien    </w:t>
      </w:r>
      <w:r>
        <w:t xml:space="preserve">   genoeg    </w:t>
      </w:r>
      <w:r>
        <w:t xml:space="preserve">   gebruik    </w:t>
      </w:r>
      <w:r>
        <w:t xml:space="preserve">   want    </w:t>
      </w:r>
      <w:r>
        <w:t xml:space="preserve">   baie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2021-10-11T17:25:07Z</dcterms:created>
  <dcterms:modified xsi:type="dcterms:W3CDTF">2021-10-11T17:25:07Z</dcterms:modified>
</cp:coreProperties>
</file>