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picture illustrating a book, newspaper,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is easily perceived or understood;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 an act of giving one thing and receiving another (especially of the same type or value) in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unusual or remarkable.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belongings packed in suitcases for traveling; luggage.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way that is easily perceived or understood;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envelope of gases surrounding the earth or another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accompanies and looks after another person or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easily convinced; having doubts or reservations.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journey involving travel by sea or in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29</dc:title>
  <dcterms:created xsi:type="dcterms:W3CDTF">2021-10-11T17:27:28Z</dcterms:created>
  <dcterms:modified xsi:type="dcterms:W3CDTF">2021-10-11T17:27:28Z</dcterms:modified>
</cp:coreProperties>
</file>