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those your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you want to compare the apple to the banana?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you craving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you want to grimace this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Fred's mood remained somber throughout the meal. Read more at http://sentence.yourdictionary.com/throughout#dxGEUlGfccCJ8pwr.99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Irritated she was too flustered to leave it, Jessi searched until she found 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outline for a slapstick comedy and there really was no reason for Sayles to dawdle while getting to the good stuff.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thought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plants which adorn the globe more or less in all countries must necessarily have attracted the attention of mankind from the earliest times.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#2</dc:title>
  <dcterms:created xsi:type="dcterms:W3CDTF">2021-10-11T17:26:03Z</dcterms:created>
  <dcterms:modified xsi:type="dcterms:W3CDTF">2021-10-11T17:26:03Z</dcterms:modified>
</cp:coreProperties>
</file>