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#2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it is 35 __________! So hot!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"agree"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nice, warm grassland with rivers and creeks nearby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is a type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tense of "dream"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_______ when you sweep floors, wash dishes and wipe the windows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"the wind blows" starting with "b"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called an _________ when an employer hires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write a persuasive text, you need to have good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animals that starts with "c"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#2 Crossword Puzzle</dc:title>
  <dcterms:created xsi:type="dcterms:W3CDTF">2021-10-11T17:25:44Z</dcterms:created>
  <dcterms:modified xsi:type="dcterms:W3CDTF">2021-10-11T17:25:44Z</dcterms:modified>
</cp:coreProperties>
</file>