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whisk    </w:t>
      </w:r>
      <w:r>
        <w:t xml:space="preserve">   shape    </w:t>
      </w:r>
      <w:r>
        <w:t xml:space="preserve">   thirst    </w:t>
      </w:r>
      <w:r>
        <w:t xml:space="preserve">   elephant    </w:t>
      </w:r>
      <w:r>
        <w:t xml:space="preserve">   whale    </w:t>
      </w:r>
      <w:r>
        <w:t xml:space="preserve">   chimp    </w:t>
      </w:r>
      <w:r>
        <w:t xml:space="preserve">   these    </w:t>
      </w:r>
      <w:r>
        <w:t xml:space="preserve">   dolphin    </w:t>
      </w:r>
      <w:r>
        <w:t xml:space="preserve">   Shade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2</dc:title>
  <dcterms:created xsi:type="dcterms:W3CDTF">2021-10-11T17:24:41Z</dcterms:created>
  <dcterms:modified xsi:type="dcterms:W3CDTF">2021-10-11T17:24:41Z</dcterms:modified>
</cp:coreProperties>
</file>