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                  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angry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means it's not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Vehicles coming and going on a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goes in a 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Essential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Hostile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Equipment for perticular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travelling in a vehicle driven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Underground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sour taste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a group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Spelling</dc:title>
  <dcterms:created xsi:type="dcterms:W3CDTF">2021-10-10T23:42:24Z</dcterms:created>
  <dcterms:modified xsi:type="dcterms:W3CDTF">2021-10-10T23:42:24Z</dcterms:modified>
</cp:coreProperties>
</file>