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passing from side to side through the center of a body or figure, especially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strange or unusual, especially so as to cause interest or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remaining the same in all cases and at all times; unchanging in form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words taken from a text or speech and repeated by someone other than the original author or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means of mass communication (broadcasting, publishing, and the Internet) regarded collectively.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pause before saying or doing something, especially through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no qualification, restriction, or limitation; totally.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designs, builds, or maintains engines, machines, or public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uncontrollable fear or anxiety, often causing wildly unthinking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soft, indistinct sound made by a person or group of people speaking quietly or at a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31</dc:title>
  <dcterms:created xsi:type="dcterms:W3CDTF">2021-10-11T17:27:47Z</dcterms:created>
  <dcterms:modified xsi:type="dcterms:W3CDTF">2021-10-11T17:27:47Z</dcterms:modified>
</cp:coreProperties>
</file>