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3.31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soon    </w:t>
      </w:r>
      <w:r>
        <w:t xml:space="preserve">   good    </w:t>
      </w:r>
      <w:r>
        <w:t xml:space="preserve">   crooked    </w:t>
      </w:r>
      <w:r>
        <w:t xml:space="preserve">   loose    </w:t>
      </w:r>
      <w:r>
        <w:t xml:space="preserve">   spoon    </w:t>
      </w:r>
      <w:r>
        <w:t xml:space="preserve">   drew    </w:t>
      </w:r>
      <w:r>
        <w:t xml:space="preserve">   balloon    </w:t>
      </w:r>
      <w:r>
        <w:t xml:space="preserve">   shook    </w:t>
      </w:r>
      <w:r>
        <w:t xml:space="preserve">   flew    </w:t>
      </w:r>
      <w:r>
        <w:t xml:space="preserve">   boot    </w:t>
      </w:r>
      <w:r>
        <w:t xml:space="preserve">   blue    </w:t>
      </w:r>
      <w:r>
        <w:t xml:space="preserve">   shoe    </w:t>
      </w:r>
      <w:r>
        <w:t xml:space="preserve">   cook    </w:t>
      </w:r>
      <w:r>
        <w:t xml:space="preserve">   grew    </w:t>
      </w:r>
      <w:r>
        <w:t xml:space="preserve">   chew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3.31</dc:title>
  <dcterms:created xsi:type="dcterms:W3CDTF">2021-10-11T17:27:30Z</dcterms:created>
  <dcterms:modified xsi:type="dcterms:W3CDTF">2021-10-11T17:27:30Z</dcterms:modified>
</cp:coreProperties>
</file>