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Puzzle or secret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 of mathematical system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Category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way a person acts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Behaviour expected of a person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Loyalty or honor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Knowledge development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Prejudice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Problem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mammal with a trunk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Unwilling to be active or move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 trips to different places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</dc:title>
  <dcterms:created xsi:type="dcterms:W3CDTF">2021-10-11T17:24:39Z</dcterms:created>
  <dcterms:modified xsi:type="dcterms:W3CDTF">2021-10-11T17:24:39Z</dcterms:modified>
</cp:coreProperties>
</file>