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3 - 3rd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harbor    </w:t>
      </w:r>
      <w:r>
        <w:t xml:space="preserve">   represent    </w:t>
      </w:r>
      <w:r>
        <w:t xml:space="preserve">   instant    </w:t>
      </w:r>
      <w:r>
        <w:t xml:space="preserve">   September    </w:t>
      </w:r>
      <w:r>
        <w:t xml:space="preserve">   calendar    </w:t>
      </w:r>
      <w:r>
        <w:t xml:space="preserve">   promise    </w:t>
      </w:r>
      <w:r>
        <w:t xml:space="preserve">   faith    </w:t>
      </w:r>
      <w:r>
        <w:t xml:space="preserve">   parable    </w:t>
      </w:r>
      <w:r>
        <w:t xml:space="preserve">   secret    </w:t>
      </w:r>
      <w:r>
        <w:t xml:space="preserve">   unable    </w:t>
      </w:r>
      <w:r>
        <w:t xml:space="preserve">   window    </w:t>
      </w:r>
      <w:r>
        <w:t xml:space="preserve">   shovel    </w:t>
      </w:r>
      <w:r>
        <w:t xml:space="preserve">   freeze    </w:t>
      </w:r>
      <w:r>
        <w:t xml:space="preserve">   plastic    </w:t>
      </w:r>
      <w:r>
        <w:t xml:space="preserve">   blown    </w:t>
      </w:r>
      <w:r>
        <w:t xml:space="preserve">   South America    </w:t>
      </w:r>
      <w:r>
        <w:t xml:space="preserve">   North America    </w:t>
      </w:r>
      <w:r>
        <w:t xml:space="preserve">   English    </w:t>
      </w:r>
      <w:r>
        <w:t xml:space="preserve">   music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3 - 3rd grade</dc:title>
  <dcterms:created xsi:type="dcterms:W3CDTF">2021-10-11T17:26:31Z</dcterms:created>
  <dcterms:modified xsi:type="dcterms:W3CDTF">2021-10-11T17:26:31Z</dcterms:modified>
</cp:coreProperties>
</file>