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#3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tug    </w:t>
      </w:r>
      <w:r>
        <w:t xml:space="preserve">   go    </w:t>
      </w:r>
      <w:r>
        <w:t xml:space="preserve">   my    </w:t>
      </w:r>
      <w:r>
        <w:t xml:space="preserve">   man    </w:t>
      </w:r>
      <w:r>
        <w:t xml:space="preserve">   can    </w:t>
      </w:r>
      <w:r>
        <w:t xml:space="preserve">   mop    </w:t>
      </w:r>
      <w:r>
        <w:t xml:space="preserve">   pot    </w:t>
      </w:r>
      <w:r>
        <w:t xml:space="preserve">   dog    </w:t>
      </w:r>
      <w:r>
        <w:t xml:space="preserve">   me    </w:t>
      </w:r>
      <w:r>
        <w:t xml:space="preserve">   got    </w:t>
      </w:r>
      <w:r>
        <w:t xml:space="preserve">   do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#3 Crossword Puzzle</dc:title>
  <dcterms:created xsi:type="dcterms:W3CDTF">2021-10-11T17:26:54Z</dcterms:created>
  <dcterms:modified xsi:type="dcterms:W3CDTF">2021-10-11T17:26:54Z</dcterms:modified>
</cp:coreProperties>
</file>