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well    </w:t>
      </w:r>
      <w:r>
        <w:t xml:space="preserve">   miss    </w:t>
      </w:r>
      <w:r>
        <w:t xml:space="preserve">   tell    </w:t>
      </w:r>
      <w:r>
        <w:t xml:space="preserve">   grass    </w:t>
      </w:r>
      <w:r>
        <w:t xml:space="preserve">   egg    </w:t>
      </w:r>
      <w:r>
        <w:t xml:space="preserve">   will    </w:t>
      </w:r>
      <w:r>
        <w:t xml:space="preserve">   shop    </w:t>
      </w:r>
      <w:r>
        <w:t xml:space="preserve">   wish    </w:t>
      </w:r>
      <w:r>
        <w:t xml:space="preserve">   chop    </w:t>
      </w:r>
      <w:r>
        <w:t xml:space="preserve">   much    </w:t>
      </w:r>
      <w:r>
        <w:t xml:space="preserve">   chin,    </w:t>
      </w:r>
      <w:r>
        <w:t xml:space="preserve">   ship    </w:t>
      </w:r>
      <w:r>
        <w:t xml:space="preserve">   best    </w:t>
      </w:r>
      <w:r>
        <w:t xml:space="preserve">   step    </w:t>
      </w:r>
      <w:r>
        <w:t xml:space="preserve">   must    </w:t>
      </w:r>
      <w:r>
        <w:t xml:space="preserve">   stop    </w:t>
      </w:r>
      <w:r>
        <w:t xml:space="preserve">   fast    </w:t>
      </w:r>
      <w:r>
        <w:t xml:space="preserve">   nest,    </w:t>
      </w:r>
      <w:r>
        <w:t xml:space="preserve">   sled    </w:t>
      </w:r>
      <w:r>
        <w:t xml:space="preserve">   clap    </w:t>
      </w:r>
      <w:r>
        <w:t xml:space="preserve">   slip    </w:t>
      </w:r>
      <w:r>
        <w:t xml:space="preserve">   flag    </w:t>
      </w:r>
      <w:r>
        <w:t xml:space="preserve">   club    </w:t>
      </w:r>
      <w:r>
        <w:t xml:space="preserve">   flap    </w:t>
      </w:r>
      <w:r>
        <w:t xml:space="preserve">   grin    </w:t>
      </w:r>
      <w:r>
        <w:t xml:space="preserve">   trip    </w:t>
      </w:r>
      <w:r>
        <w:t xml:space="preserve">   drum    </w:t>
      </w:r>
      <w:r>
        <w:t xml:space="preserve">   drop    </w:t>
      </w:r>
      <w:r>
        <w:t xml:space="preserve">   trap    </w:t>
      </w:r>
      <w:r>
        <w:t xml:space="preserve">   drip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Spelling!</dc:title>
  <dcterms:created xsi:type="dcterms:W3CDTF">2021-10-11T17:45:52Z</dcterms:created>
  <dcterms:modified xsi:type="dcterms:W3CDTF">2021-10-11T17:45:52Z</dcterms:modified>
</cp:coreProperties>
</file>