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Disclose    </w:t>
      </w:r>
      <w:r>
        <w:t xml:space="preserve">   Disorder    </w:t>
      </w:r>
      <w:r>
        <w:t xml:space="preserve">   Distrust    </w:t>
      </w:r>
      <w:r>
        <w:t xml:space="preserve">   Disuse    </w:t>
      </w:r>
      <w:r>
        <w:t xml:space="preserve">   Displease    </w:t>
      </w:r>
      <w:r>
        <w:t xml:space="preserve">   Disobey    </w:t>
      </w:r>
      <w:r>
        <w:t xml:space="preserve">   Disease    </w:t>
      </w:r>
      <w:r>
        <w:t xml:space="preserve">   Discover    </w:t>
      </w:r>
      <w:r>
        <w:t xml:space="preserve">   Disgrace    </w:t>
      </w:r>
      <w:r>
        <w:t xml:space="preserve">   Disable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2021-10-11T17:26:05Z</dcterms:created>
  <dcterms:modified xsi:type="dcterms:W3CDTF">2021-10-11T17:26:05Z</dcterms:modified>
</cp:coreProperties>
</file>