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4Q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coast    </w:t>
      </w:r>
      <w:r>
        <w:t xml:space="preserve">   goal    </w:t>
      </w:r>
      <w:r>
        <w:t xml:space="preserve">   soak    </w:t>
      </w:r>
      <w:r>
        <w:t xml:space="preserve">   float    </w:t>
      </w:r>
      <w:r>
        <w:t xml:space="preserve">   goat    </w:t>
      </w:r>
      <w:r>
        <w:t xml:space="preserve">   coat    </w:t>
      </w:r>
      <w:r>
        <w:t xml:space="preserve">   boat    </w:t>
      </w:r>
      <w:r>
        <w:t xml:space="preserve">   load    </w:t>
      </w:r>
      <w:r>
        <w:t xml:space="preserve">   toad    </w:t>
      </w:r>
      <w:r>
        <w:t xml:space="preserve">   road    </w:t>
      </w:r>
      <w:r>
        <w:t xml:space="preserve">   continue    </w:t>
      </w:r>
      <w:r>
        <w:t xml:space="preserve">   value    </w:t>
      </w:r>
      <w:r>
        <w:t xml:space="preserve">   argue    </w:t>
      </w:r>
      <w:r>
        <w:t xml:space="preserve">   clue    </w:t>
      </w:r>
      <w:r>
        <w:t xml:space="preserve">   true    </w:t>
      </w:r>
      <w:r>
        <w:t xml:space="preserve">   blue    </w:t>
      </w:r>
      <w:r>
        <w:t xml:space="preserve">   due    </w:t>
      </w:r>
      <w:r>
        <w:t xml:space="preserve">   ruin    </w:t>
      </w:r>
      <w:r>
        <w:t xml:space="preserve">   suit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4Q #2</dc:title>
  <dcterms:created xsi:type="dcterms:W3CDTF">2021-10-11T17:27:45Z</dcterms:created>
  <dcterms:modified xsi:type="dcterms:W3CDTF">2021-10-11T17:27:45Z</dcterms:modified>
</cp:coreProperties>
</file>