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4 Nurdz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t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logical or doesn't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conforming to accepted standards of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with an auxiliary verb or “be” to form the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ack of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able to be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disorder due to absence or nonrecognition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able to wait without fidgeting or 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not exist at the current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the situation of something that is or appears to be enclosed or surrounded by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speak distinctly or express oneself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harsh and difficult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accepted as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 that is unable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appearing casually calm and relaxed; not displaying anxiety, interest,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distinctive or interesting features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away the ability of movment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4 Nurdz</dc:title>
  <dcterms:created xsi:type="dcterms:W3CDTF">2021-10-11T17:27:22Z</dcterms:created>
  <dcterms:modified xsi:type="dcterms:W3CDTF">2021-10-11T17:27:22Z</dcterms:modified>
</cp:coreProperties>
</file>