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~Spelling 5.5 Crossword~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year I played _____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______ with my dog Hank.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_____ is also my football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grandma loves going to the casino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 small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drop that ______, it would be hard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 do not finish my homework, I will be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very _____ as she accepted her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headphones are in one big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a _____ on my 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_____ your seat belt!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broke his ____ playing basketball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my favorite games is only _____ player.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cousin is very good at playing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have my friend over, my mom always jokes and says '_____ trouble'.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many cool animals live in the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my mom will _____ on and on if she is talking about something she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are running late, my moms yells '_____' at me and my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 the puppy to be sure he wont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lost a _____ outside while I was playing with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~Spelling 5.5 Crossword~</dc:title>
  <dcterms:created xsi:type="dcterms:W3CDTF">2021-10-12T13:49:35Z</dcterms:created>
  <dcterms:modified xsi:type="dcterms:W3CDTF">2021-10-12T13:49:35Z</dcterms:modified>
</cp:coreProperties>
</file>