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6-10 May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opinion    </w:t>
      </w:r>
      <w:r>
        <w:t xml:space="preserve">   facts    </w:t>
      </w:r>
      <w:r>
        <w:t xml:space="preserve">   alternative    </w:t>
      </w:r>
      <w:r>
        <w:t xml:space="preserve">   medium    </w:t>
      </w:r>
      <w:r>
        <w:t xml:space="preserve">   advertising    </w:t>
      </w:r>
      <w:r>
        <w:t xml:space="preserve">   reliable    </w:t>
      </w:r>
      <w:r>
        <w:t xml:space="preserve">   stereotype    </w:t>
      </w:r>
      <w:r>
        <w:t xml:space="preserve">   bias    </w:t>
      </w:r>
      <w:r>
        <w:t xml:space="preserve">   perspective    </w:t>
      </w:r>
      <w:r>
        <w:t xml:space="preserve">   techniques    </w:t>
      </w:r>
      <w:r>
        <w:t xml:space="preserve">   persuasive    </w:t>
      </w:r>
      <w:r>
        <w:t xml:space="preserve">   individuals    </w:t>
      </w:r>
      <w:r>
        <w:t xml:space="preserve">   society    </w:t>
      </w:r>
      <w:r>
        <w:t xml:space="preserve">   influence    </w:t>
      </w:r>
      <w:r>
        <w:t xml:space="preserve">   inform    </w:t>
      </w:r>
      <w:r>
        <w:t xml:space="preserve">   pervasive    </w:t>
      </w:r>
      <w:r>
        <w:t xml:space="preserve">   media    </w:t>
      </w:r>
      <w:r>
        <w:t xml:space="preserve">   ideas    </w:t>
      </w:r>
      <w:r>
        <w:t xml:space="preserve">   express    </w:t>
      </w:r>
      <w:r>
        <w:t xml:space="preserve">   discover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6-10 May</dc:title>
  <dcterms:created xsi:type="dcterms:W3CDTF">2021-10-11T17:27:54Z</dcterms:created>
  <dcterms:modified xsi:type="dcterms:W3CDTF">2021-10-11T17:27:54Z</dcterms:modified>
</cp:coreProperties>
</file>