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6-1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words having the same sound but mean different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go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Teaching someone how to read using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lens with along focal length, that magnifies.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likes to repair things is___________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watch these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can call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picture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Stories that aren't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drive in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expert or student of astronomy.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this to see far.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fixes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message sent by telegraph, then delivered written.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Occurring in a myth or fairy tale.</w:t>
            </w:r>
          </w:p>
        </w:tc>
      </w:tr>
    </w:tbl>
    <w:p>
      <w:pPr>
        <w:pStyle w:val="WordBankMedium"/>
      </w:pPr>
      <w:r>
        <w:t xml:space="preserve">   astronauts    </w:t>
      </w:r>
      <w:r>
        <w:t xml:space="preserve">   Telephone    </w:t>
      </w:r>
      <w:r>
        <w:t xml:space="preserve">   Automobile     </w:t>
      </w:r>
      <w:r>
        <w:t xml:space="preserve">   telescope     </w:t>
      </w:r>
      <w:r>
        <w:t xml:space="preserve">   Mechanical    </w:t>
      </w:r>
      <w:r>
        <w:t xml:space="preserve">   myth    </w:t>
      </w:r>
      <w:r>
        <w:t xml:space="preserve">   television    </w:t>
      </w:r>
      <w:r>
        <w:t xml:space="preserve">   phonics    </w:t>
      </w:r>
      <w:r>
        <w:t xml:space="preserve">   astronomer    </w:t>
      </w:r>
      <w:r>
        <w:t xml:space="preserve">   photograph    </w:t>
      </w:r>
      <w:r>
        <w:t xml:space="preserve">   mythical    </w:t>
      </w:r>
      <w:r>
        <w:t xml:space="preserve">   homophone    </w:t>
      </w:r>
      <w:r>
        <w:t xml:space="preserve">   mechanic    </w:t>
      </w:r>
      <w:r>
        <w:t xml:space="preserve">   telegram    </w:t>
      </w:r>
      <w:r>
        <w:t xml:space="preserve">   telephoto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6-1 Crossword Puzzle </dc:title>
  <dcterms:created xsi:type="dcterms:W3CDTF">2021-10-11T17:27:57Z</dcterms:created>
  <dcterms:modified xsi:type="dcterms:W3CDTF">2021-10-11T17:27:57Z</dcterms:modified>
</cp:coreProperties>
</file>