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instance of a moving object or person striking violently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a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 killing of a patient who has an incurable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violent shattering or blowing part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are leaving someone or something out of a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wrong or misinterpreted perception of something usually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At once; instantly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private or away from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particular event or time at which it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scarping or wearing something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transferring blood into a person or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2021-10-11T17:24:57Z</dcterms:created>
  <dcterms:modified xsi:type="dcterms:W3CDTF">2021-10-11T17:24:57Z</dcterms:modified>
</cp:coreProperties>
</file>