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set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cruel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nothing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Dirty, unpleasant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Dark,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Nice,good,helpful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clever prank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Elaborate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little or no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Glossy, polished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dirt, neat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you do not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6</dc:title>
  <dcterms:created xsi:type="dcterms:W3CDTF">2021-10-11T17:27:08Z</dcterms:created>
  <dcterms:modified xsi:type="dcterms:W3CDTF">2021-10-11T17:27:08Z</dcterms:modified>
</cp:coreProperties>
</file>