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6 List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ability;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notable; important in size or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submit to another's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moved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one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nation governed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lack of variety; sameness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cone-bearing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bear up under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arrive at a conclusion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can be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able to use good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trustworthy; able to be counted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specific mention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trusted;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exist, occur,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"light-bearing" fallen rebel archangel;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lasting; not 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cause terror; awful;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unusual or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be ruined or 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easy to guide or control; 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be changed into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speaking performance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control of many businesses by one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single design made up of a person's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be reached or gotten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likely to attract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move up or carry from one place or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bearing fruit in great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able to be taken into the body's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carrying the final authority on a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6 List 5 Crossword</dc:title>
  <dcterms:created xsi:type="dcterms:W3CDTF">2021-10-11T17:28:15Z</dcterms:created>
  <dcterms:modified xsi:type="dcterms:W3CDTF">2021-10-11T17:28:15Z</dcterms:modified>
</cp:coreProperties>
</file>