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Earl    </w:t>
      </w:r>
      <w:r>
        <w:t xml:space="preserve">   Search    </w:t>
      </w:r>
      <w:r>
        <w:t xml:space="preserve">   Earn    </w:t>
      </w:r>
      <w:r>
        <w:t xml:space="preserve">   Afraid    </w:t>
      </w:r>
      <w:r>
        <w:t xml:space="preserve">   Brain    </w:t>
      </w:r>
      <w:r>
        <w:t xml:space="preserve">   Faint    </w:t>
      </w:r>
      <w:r>
        <w:t xml:space="preserve">   Campaign    </w:t>
      </w:r>
      <w:r>
        <w:t xml:space="preserve">   Straight    </w:t>
      </w:r>
      <w:r>
        <w:t xml:space="preserve">   Rehearse    </w:t>
      </w:r>
      <w:r>
        <w:t xml:space="preserve">   Pearl    </w:t>
      </w:r>
      <w:r>
        <w:t xml:space="preserve">   Heard    </w:t>
      </w:r>
      <w:r>
        <w:t xml:space="preserve">   Earth    </w:t>
      </w:r>
      <w:r>
        <w:t xml:space="preserve">   Weight    </w:t>
      </w:r>
      <w:r>
        <w:t xml:space="preserve">   Disobey    </w:t>
      </w:r>
      <w:r>
        <w:t xml:space="preserve">   Survey    </w:t>
      </w:r>
      <w:r>
        <w:t xml:space="preserve">   Obey    </w:t>
      </w:r>
      <w:r>
        <w:t xml:space="preserve">   Whey    </w:t>
      </w:r>
      <w:r>
        <w:t xml:space="preserve">   Beige    </w:t>
      </w:r>
      <w:r>
        <w:t xml:space="preserve">   Sleigh    </w:t>
      </w:r>
      <w:r>
        <w:t xml:space="preserve">   Vein    </w:t>
      </w:r>
      <w:r>
        <w:t xml:space="preserve">   Eight    </w:t>
      </w:r>
      <w:r>
        <w:t xml:space="preserve">   Neighbour    </w:t>
      </w:r>
      <w:r>
        <w:t xml:space="preserve">   Often    </w:t>
      </w:r>
      <w:r>
        <w:t xml:space="preserve">   Learn    </w:t>
      </w:r>
      <w:r>
        <w:t xml:space="preserve">   Actual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2021-10-11T17:25:10Z</dcterms:created>
  <dcterms:modified xsi:type="dcterms:W3CDTF">2021-10-11T17:25:10Z</dcterms:modified>
</cp:coreProperties>
</file>