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9B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distributed    </w:t>
      </w:r>
      <w:r>
        <w:t xml:space="preserve">   distance    </w:t>
      </w:r>
      <w:r>
        <w:t xml:space="preserve">   discussion    </w:t>
      </w:r>
      <w:r>
        <w:t xml:space="preserve">   discrimination    </w:t>
      </w:r>
      <w:r>
        <w:t xml:space="preserve">   directions    </w:t>
      </w:r>
      <w:r>
        <w:t xml:space="preserve">   digestion    </w:t>
      </w:r>
      <w:r>
        <w:t xml:space="preserve">   dial    </w:t>
      </w:r>
      <w:r>
        <w:t xml:space="preserve">   determined    </w:t>
      </w:r>
      <w:r>
        <w:t xml:space="preserve">   details    </w:t>
      </w:r>
      <w:r>
        <w:t xml:space="preserve">   deserve    </w:t>
      </w:r>
      <w:r>
        <w:t xml:space="preserve">   describe    </w:t>
      </w:r>
      <w:r>
        <w:t xml:space="preserve">   descendant    </w:t>
      </w:r>
      <w:r>
        <w:t xml:space="preserve">   depth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9B Word Search</dc:title>
  <dcterms:created xsi:type="dcterms:W3CDTF">2021-10-11T17:28:15Z</dcterms:created>
  <dcterms:modified xsi:type="dcterms:W3CDTF">2021-10-11T17:28:15Z</dcterms:modified>
</cp:coreProperties>
</file>