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promotion    </w:t>
      </w:r>
      <w:r>
        <w:t xml:space="preserve">   propose    </w:t>
      </w:r>
      <w:r>
        <w:t xml:space="preserve">   provide    </w:t>
      </w:r>
      <w:r>
        <w:t xml:space="preserve">   preflight    </w:t>
      </w:r>
      <w:r>
        <w:t xml:space="preserve">   confirm    </w:t>
      </w:r>
      <w:r>
        <w:t xml:space="preserve">   prospect    </w:t>
      </w:r>
      <w:r>
        <w:t xml:space="preserve">   convince    </w:t>
      </w:r>
      <w:r>
        <w:t xml:space="preserve">   confide    </w:t>
      </w:r>
      <w:r>
        <w:t xml:space="preserve">   computer    </w:t>
      </w:r>
      <w:r>
        <w:t xml:space="preserve">   progress    </w:t>
      </w:r>
      <w:r>
        <w:t xml:space="preserve">   prefix    </w:t>
      </w:r>
      <w:r>
        <w:t xml:space="preserve">   contest    </w:t>
      </w:r>
      <w:r>
        <w:t xml:space="preserve">   commotion    </w:t>
      </w:r>
      <w:r>
        <w:t xml:space="preserve">   prejudge    </w:t>
      </w:r>
      <w:r>
        <w:t xml:space="preserve">   combat    </w:t>
      </w:r>
      <w:r>
        <w:t xml:space="preserve">   contain    </w:t>
      </w:r>
      <w:r>
        <w:t xml:space="preserve">   preview    </w:t>
      </w:r>
      <w:r>
        <w:t xml:space="preserve">   protect    </w:t>
      </w:r>
      <w:r>
        <w:t xml:space="preserve">   company    </w:t>
      </w:r>
      <w:r>
        <w:t xml:space="preserve">   produce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9</dc:title>
  <dcterms:created xsi:type="dcterms:W3CDTF">2021-10-11T17:27:53Z</dcterms:created>
  <dcterms:modified xsi:type="dcterms:W3CDTF">2021-10-11T17:27:53Z</dcterms:modified>
</cp:coreProperties>
</file>