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#9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day after 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the season of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a decade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to celebrate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is divided into these four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smallest part of an 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fun day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month that school starts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month before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last month of summer vacation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month of Groundhog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day before 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after Wednesday but before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we can keep track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made up of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 of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hottest month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#9</dc:title>
  <dcterms:created xsi:type="dcterms:W3CDTF">2021-10-11T17:26:49Z</dcterms:created>
  <dcterms:modified xsi:type="dcterms:W3CDTF">2021-10-11T17:26:49Z</dcterms:modified>
</cp:coreProperties>
</file>