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science    </w:t>
      </w:r>
      <w:r>
        <w:t xml:space="preserve">   through    </w:t>
      </w:r>
      <w:r>
        <w:t xml:space="preserve">   straw    </w:t>
      </w:r>
      <w:r>
        <w:t xml:space="preserve">   paw    </w:t>
      </w:r>
      <w:r>
        <w:t xml:space="preserve">   law    </w:t>
      </w:r>
      <w:r>
        <w:t xml:space="preserve">   hawk    </w:t>
      </w:r>
      <w:r>
        <w:t xml:space="preserve">   saw    </w:t>
      </w:r>
      <w:r>
        <w:t xml:space="preserve">   jaw    </w:t>
      </w:r>
      <w:r>
        <w:t xml:space="preserve">   lawn    </w:t>
      </w:r>
      <w:r>
        <w:t xml:space="preserve">   yawn    </w:t>
      </w:r>
      <w:r>
        <w:t xml:space="preserve">   crawl    </w:t>
      </w:r>
      <w:r>
        <w:t xml:space="preserve">   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AW Words</dc:title>
  <dcterms:created xsi:type="dcterms:W3CDTF">2021-10-11T17:27:43Z</dcterms:created>
  <dcterms:modified xsi:type="dcterms:W3CDTF">2021-10-11T17:27:43Z</dcterms:modified>
</cp:coreProperties>
</file>