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explode    </w:t>
      </w:r>
      <w:r>
        <w:t xml:space="preserve">   expression    </w:t>
      </w:r>
      <w:r>
        <w:t xml:space="preserve">   expedition    </w:t>
      </w:r>
      <w:r>
        <w:t xml:space="preserve">   expert    </w:t>
      </w:r>
      <w:r>
        <w:t xml:space="preserve">   expiration    </w:t>
      </w:r>
      <w:r>
        <w:t xml:space="preserve">   experience    </w:t>
      </w:r>
      <w:r>
        <w:t xml:space="preserve">   experiment    </w:t>
      </w:r>
      <w:r>
        <w:t xml:space="preserve">   expense    </w:t>
      </w:r>
      <w:r>
        <w:t xml:space="preserve">   expect    </w:t>
      </w:r>
      <w:r>
        <w:t xml:space="preserve">   extravagant    </w:t>
      </w:r>
      <w:r>
        <w:t xml:space="preserve">   exterminate    </w:t>
      </w:r>
      <w:r>
        <w:t xml:space="preserve">   extinguish    </w:t>
      </w:r>
      <w:r>
        <w:t xml:space="preserve">   external    </w:t>
      </w:r>
      <w:r>
        <w:t xml:space="preserve">   exterior    </w:t>
      </w:r>
      <w:r>
        <w:t xml:space="preserve">   extent    </w:t>
      </w:r>
      <w:r>
        <w:t xml:space="preserve">   extreme    </w:t>
      </w:r>
      <w:r>
        <w:t xml:space="preserve">   extra    </w:t>
      </w:r>
      <w:r>
        <w:t xml:space="preserve">   extract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Activites</dc:title>
  <dcterms:created xsi:type="dcterms:W3CDTF">2021-10-11T17:27:24Z</dcterms:created>
  <dcterms:modified xsi:type="dcterms:W3CDTF">2021-10-11T17:27:24Z</dcterms:modified>
</cp:coreProperties>
</file>