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Buildings in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somone is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is hurt(not physically)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use sound or hand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borrow money from the bank and have to pay them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has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Arrangements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level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walking but about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historical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dishonest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Activity</dc:title>
  <dcterms:created xsi:type="dcterms:W3CDTF">2021-10-11T17:28:05Z</dcterms:created>
  <dcterms:modified xsi:type="dcterms:W3CDTF">2021-10-11T17:28:05Z</dcterms:modified>
</cp:coreProperties>
</file>