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Honduras    </w:t>
      </w:r>
      <w:r>
        <w:t xml:space="preserve">   New Zealand    </w:t>
      </w:r>
      <w:r>
        <w:t xml:space="preserve">   South Korea    </w:t>
      </w:r>
      <w:r>
        <w:t xml:space="preserve">   Canada    </w:t>
      </w:r>
      <w:r>
        <w:t xml:space="preserve">   Afghanistan    </w:t>
      </w:r>
      <w:r>
        <w:t xml:space="preserve">   Czech Republic    </w:t>
      </w:r>
      <w:r>
        <w:t xml:space="preserve">   Chile    </w:t>
      </w:r>
      <w:r>
        <w:t xml:space="preserve">   Argentina    </w:t>
      </w:r>
      <w:r>
        <w:t xml:space="preserve">   Saudi Arabia    </w:t>
      </w:r>
      <w:r>
        <w:t xml:space="preserve">   India    </w:t>
      </w:r>
      <w:r>
        <w:t xml:space="preserve">   Côte d'lvoire    </w:t>
      </w:r>
      <w:r>
        <w:t xml:space="preserve">   The Netherlands    </w:t>
      </w:r>
      <w:r>
        <w:t xml:space="preserve">   Ecuador    </w:t>
      </w:r>
      <w:r>
        <w:t xml:space="preserve">   Colombia    </w:t>
      </w:r>
      <w:r>
        <w:t xml:space="preserve">   Burkina Faso    </w:t>
      </w:r>
      <w:r>
        <w:t xml:space="preserve">   Russia    </w:t>
      </w:r>
      <w:r>
        <w:t xml:space="preserve">   Ethiopia    </w:t>
      </w:r>
      <w:r>
        <w:t xml:space="preserve">   Australia    </w:t>
      </w:r>
      <w:r>
        <w:t xml:space="preserve">   Iceland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</dc:title>
  <dcterms:created xsi:type="dcterms:W3CDTF">2021-10-11T17:28:35Z</dcterms:created>
  <dcterms:modified xsi:type="dcterms:W3CDTF">2021-10-11T17:28:35Z</dcterms:modified>
</cp:coreProperties>
</file>