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green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stated by or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second longest river in the United Sates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Occurring or done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a public declaration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something that you bring together or join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enough money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educational institution or establishment, in particular.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lack of care and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Achieve or complete successfully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something when you become wholeheartedly dedicated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surrounded by Mississippi, Alabama, Georgia, and Kentucky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block or defend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intrudes a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difficult problem or a situation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Activity </dc:title>
  <dcterms:created xsi:type="dcterms:W3CDTF">2021-10-11T17:27:54Z</dcterms:created>
  <dcterms:modified xsi:type="dcterms:W3CDTF">2021-10-11T17:27:54Z</dcterms:modified>
</cp:coreProperties>
</file>