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Activity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complement    </w:t>
      </w:r>
      <w:r>
        <w:t xml:space="preserve">   idle    </w:t>
      </w:r>
      <w:r>
        <w:t xml:space="preserve">   counsel    </w:t>
      </w:r>
      <w:r>
        <w:t xml:space="preserve">   kernel    </w:t>
      </w:r>
      <w:r>
        <w:t xml:space="preserve">   colonel    </w:t>
      </w:r>
      <w:r>
        <w:t xml:space="preserve">   corps    </w:t>
      </w:r>
      <w:r>
        <w:t xml:space="preserve">   core    </w:t>
      </w:r>
      <w:r>
        <w:t xml:space="preserve">   boarder    </w:t>
      </w:r>
      <w:r>
        <w:t xml:space="preserve">   border    </w:t>
      </w:r>
      <w:r>
        <w:t xml:space="preserve">   capitol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Activity Word Search</dc:title>
  <dcterms:created xsi:type="dcterms:W3CDTF">2021-10-11T17:27:25Z</dcterms:created>
  <dcterms:modified xsi:type="dcterms:W3CDTF">2021-10-11T17:27:25Z</dcterms:modified>
</cp:coreProperties>
</file>