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Addition: 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plus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eleven plus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plus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 plus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3+7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eleven plus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plus six plus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 plus three plus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plus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plus two plus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3+3+3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 plus five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Addition: Numbers 1-20</dc:title>
  <dcterms:created xsi:type="dcterms:W3CDTF">2021-11-24T03:29:15Z</dcterms:created>
  <dcterms:modified xsi:type="dcterms:W3CDTF">2021-11-24T03:29:15Z</dcterms:modified>
</cp:coreProperties>
</file>