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&amp; Amazing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travel by ships often stopping at a series of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document issued by a government, certifying the holder's identity and citizenship and entitling them to travel under its protection to and from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drawing or pulling a thing over a surface, especially a road or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medicine or treatment for a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(something) greater by adding to it;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with or showing care and thought for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to which someone or something is going or being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something happens or is set, or that has particular events associated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causing great and often sudden damage or distress;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write or create (a work of art, especially music or poetry)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colorless, odorless, and tasteless flammable gas that is the ligjhtest of the chemical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or appropriate for a particular person, purpose, or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and noisy bursting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examine and judge as a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of time starting from some special date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 of music, literature, or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character of a particular person or thing that distinguishes them from others of the same kind, especially when strongly marked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single;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or intended as a remedy or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wet throughly</w:t>
            </w:r>
          </w:p>
        </w:tc>
      </w:tr>
    </w:tbl>
    <w:p>
      <w:pPr>
        <w:pStyle w:val="WordBankMedium"/>
      </w:pPr>
      <w:r>
        <w:t xml:space="preserve">   remedy    </w:t>
      </w:r>
      <w:r>
        <w:t xml:space="preserve">   remedial    </w:t>
      </w:r>
      <w:r>
        <w:t xml:space="preserve">   individual    </w:t>
      </w:r>
      <w:r>
        <w:t xml:space="preserve">   individuality    </w:t>
      </w:r>
      <w:r>
        <w:t xml:space="preserve">   compose    </w:t>
      </w:r>
      <w:r>
        <w:t xml:space="preserve">   compopsition    </w:t>
      </w:r>
      <w:r>
        <w:t xml:space="preserve">   criticizing    </w:t>
      </w:r>
      <w:r>
        <w:t xml:space="preserve">   cruised    </w:t>
      </w:r>
      <w:r>
        <w:t xml:space="preserve">   drenching    </w:t>
      </w:r>
      <w:r>
        <w:t xml:space="preserve">   era    </w:t>
      </w:r>
      <w:r>
        <w:t xml:space="preserve">   explotion    </w:t>
      </w:r>
      <w:r>
        <w:t xml:space="preserve">   hydrogen    </w:t>
      </w:r>
      <w:r>
        <w:t xml:space="preserve">   destination    </w:t>
      </w:r>
      <w:r>
        <w:t xml:space="preserve">   locale    </w:t>
      </w:r>
      <w:r>
        <w:t xml:space="preserve">   traction    </w:t>
      </w:r>
      <w:r>
        <w:t xml:space="preserve">   prudent    </w:t>
      </w:r>
      <w:r>
        <w:t xml:space="preserve">   passport    </w:t>
      </w:r>
      <w:r>
        <w:t xml:space="preserve">   augment    </w:t>
      </w:r>
      <w:r>
        <w:t xml:space="preserve">   calamity    </w:t>
      </w:r>
      <w:r>
        <w:t xml:space="preserve">   suitable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Amazing Words</dc:title>
  <dcterms:created xsi:type="dcterms:W3CDTF">2021-10-11T17:25:59Z</dcterms:created>
  <dcterms:modified xsi:type="dcterms:W3CDTF">2021-10-11T17:25:59Z</dcterms:modified>
</cp:coreProperties>
</file>